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书名：防爆阻火器</w:t>
      </w:r>
    </w:p>
    <w:p>
      <w:r>
        <w:t>作者：郑学志等编著</w:t>
      </w:r>
    </w:p>
    <w:p>
      <w:r>
        <w:t>出版社：北京:中国石化出版社,1998.01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防爆阻火器 评论地址：https://www.jiaokey.com/book/detail/10963092.html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