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书名：废热的回收和利用</w:t>
      </w:r>
    </w:p>
    <w:p>
      <w:r>
        <w:t>作者：克雷德（K.G.Kreider），M.B.McNeil等著；周祖毅，张则陆译</w:t>
      </w:r>
    </w:p>
    <w:p>
      <w:r>
        <w:t>出版社：上海：上海科学技术文献出版社</w:t>
      </w:r>
    </w:p>
    <w:p>
      <w:r>
        <w:t>出版日期：1981.12</w:t>
      </w:r>
    </w:p>
    <w:p>
      <w:r>
        <w:t>总页数：128</w:t>
      </w:r>
    </w:p>
    <w:p>
      <w:r>
        <w:t>更多请访问教客网: www.jiaokey.com</w:t>
      </w:r>
    </w:p>
    <w:p>
      <w:r>
        <w:t>废热的回收和利用 评论地址：https://www.jiaokey.com/book/detail/10963089.html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