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四年制初级中学实验课本化学第2册教学参考书</w:t>
      </w:r>
    </w:p>
    <w:p>
      <w:r>
        <w:rPr>
          <w:rFonts w:ascii="宋体" w:hAnsi="宋体" w:eastAsia="宋体"/>
          <w:sz w:val="24"/>
        </w:rPr>
        <w:t>曹心对主编；北师大“五四”教材总编委员会编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四年制初级中学实验课本化学第2册教学参考书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曹心对主编；北师大“五四”教材总编委员会编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本书出售、求购地址：https://www.jiaokey.com/book/detail/10963011.html</w:t>
      </w:r>
    </w:p>
    <w:p>
      <w:r>
        <w:t>更多相关图书推荐：https://www.jiaokey.com</w:t>
      </w:r>
    </w:p>
    <w:p>
      <w:r>
        <w:t>曹心对主编；北师大“五四”教材总编委员会编 其他作品：https://www.jiaokey.com/tag/曹心对主编；北师大“五四”教材总编委员会编.html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关键词搜索：https://www.jiaokey.com/tag/四年制初级中学实验课本化学第2册教学参考书.html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