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第1册  下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本书出售、求购地址：https://www.jiaokey.com/book/detail/10962927.html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关键词搜索：https://www.jiaokey.com/tag/练习册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