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第1册  下  供高中一年级下学期使用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第1册  下  供高中一年级下学期使用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本书出售、求购地址：https://www.jiaokey.com/book/detail/10962914.html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关键词搜索：https://www.jiaokey.com/tag/英语阅读训练  第1册  下  供高中一年级下学期使用.html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