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社会图册  第4册  配合《社会》课本第4册使用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社会图册  第4册  配合《社会》课本第4册使用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本书出售、求购地址：https://www.jiaokey.com/book/detail/10962807.html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关键词搜索：https://www.jiaokey.com/tag/社会图册  第4册  配合《社会》课本第4册使用.html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