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阅读训练  第2册  下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阅读训练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本书出售、求购地址：https://www.jiaokey.com/book/detail/10962767.html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关键词搜索：https://www.jiaokey.com/tag/阅读训练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