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“红尘”初窥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“红尘”初窥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本书出售、求购地址：https://www.jiaokey.com/book/detail/10962517.html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关键词搜索：https://www.jiaokey.com/tag/“红尘”初窥.html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