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书名：人间正道是沧桑</w:t>
      </w:r>
    </w:p>
    <w:p>
      <w:r>
        <w:t>作者：华思，彦采主编</w:t>
      </w:r>
    </w:p>
    <w:p>
      <w:r>
        <w:t>出版社：北京：华文出版社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人间正道是沧桑 评论地址：https://www.jiaokey.com/book/detail/10962464.html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