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书名：男子恋爱秘诀  献给青春期男子汉的336条妙计</w:t>
      </w:r>
    </w:p>
    <w:p>
      <w:r>
        <w:t>作者：和华，林纪编著</w:t>
      </w:r>
    </w:p>
    <w:p>
      <w:r>
        <w:t>出版社：长春：北方妇女儿童出版社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男子恋爱秘诀  献给青春期男子汉的336条妙计 评论地址：https://www.jiaokey.com/book/detail/10962436.html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