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创造性心理学  创造的理论和方法</w:t>
      </w:r>
    </w:p>
    <w:p>
      <w:r>
        <w:rPr>
          <w:rFonts w:ascii="宋体" w:hAnsi="宋体" w:eastAsia="宋体"/>
          <w:sz w:val="24"/>
        </w:rPr>
        <w:t>（日）恩田彰等著；陆祖昆编译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创造性心理学  创造的理论和方法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（日）恩田彰等著；陆祖昆编译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本书出售、求购地址：https://www.jiaokey.com/book/detail/10962432.html</w:t>
      </w:r>
    </w:p>
    <w:p>
      <w:r>
        <w:t>更多相关图书推荐：https://www.jiaokey.com</w:t>
      </w:r>
    </w:p>
    <w:p>
      <w:r>
        <w:t>（日）恩田彰等著；陆祖昆编译 其他作品：https://www.jiaokey.com/tag/（日）恩田彰等著；陆祖昆编译.html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关键词搜索：https://www.jiaokey.com/tag/创造性心理学  创造的理论和方法.html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