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书名：小小生意赚大钱  告诉你做个小老板的窍门</w:t>
      </w:r>
    </w:p>
    <w:p>
      <w:r>
        <w:t>作者:紫帆著</w:t>
      </w:r>
    </w:p>
    <w:p>
      <w:r>
        <w:t>出版社:石家庄：河北人民出版社</w:t>
      </w:r>
    </w:p>
    <w:p>
      <w:r>
        <w:t>出版日期：2001.10</w:t>
      </w:r>
    </w:p>
    <w:p>
      <w:r>
        <w:t>总页数：167</w:t>
      </w:r>
    </w:p>
    <w:p>
      <w:r>
        <w:t>更多请访问教客网:www.jiaokey.com</w:t>
      </w:r>
    </w:p>
    <w:p>
      <w:r>
        <w:t>小小生意赚大钱  告诉你做个小老板的窍门评论地址：https://www.jiaokey.com/book/detail/10962372.html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