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未完成的雕像  巴尔扎克传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未完成的雕像  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本书出售、求购地址：https://www.jiaokey.com/book/detail/10962335.html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关键词搜索：https://www.jiaokey.com/tag/未完成的雕像  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