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明代民窑青花</w:t>
      </w:r>
    </w:p>
    <w:p>
      <w:r>
        <w:rPr>
          <w:rFonts w:ascii="宋体" w:hAnsi="宋体" w:eastAsia="宋体"/>
          <w:sz w:val="24"/>
        </w:rPr>
        <w:t>穆青，汤伟建著（河北省文物鉴定委员会）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明代民窑青花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穆青，汤伟建著（河北省文物鉴定委员会）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本书出售、求购地址：https://www.jiaokey.com/book/detail/10962303.html</w:t>
      </w:r>
    </w:p>
    <w:p>
      <w:r>
        <w:t>更多相关图书推荐：https://www.jiaokey.com</w:t>
      </w:r>
    </w:p>
    <w:p>
      <w:r>
        <w:t>穆青，汤伟建著（河北省文物鉴定委员会） 其他作品：https://www.jiaokey.com/tag/穆青，汤伟建著（河北省文物鉴定委员会）.html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关键词搜索：https://www.jiaokey.com/tag/明代民窑青花.html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