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秸秆还田的机理与技术模式</w:t>
      </w:r>
    </w:p>
    <w:p>
      <w:r>
        <w:rPr>
          <w:rFonts w:ascii="宋体" w:hAnsi="宋体" w:eastAsia="宋体"/>
          <w:sz w:val="24"/>
        </w:rPr>
        <w:t>刘巽浩等主编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秸秆还田的机理与技术模式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秸杆-土壤肥力-研究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本书出售、求购地址：https://www.jiaokey.com/book/detail/10962285.html</w:t>
      </w:r>
    </w:p>
    <w:p>
      <w:r>
        <w:t>更多相关图书推荐：https://www.jiaokey.com</w:t>
      </w:r>
    </w:p>
    <w:p>
      <w:r>
        <w:t>刘巽浩等主编 其他作品：https://www.jiaokey.com/tag/刘巽浩等主编.html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关键词搜索：https://www.jiaokey.com/tag/秸杆-土壤肥力-研究.html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