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书名：混凝土及预制混凝土构件质量控制方法</w:t>
      </w:r>
    </w:p>
    <w:p>
      <w:r>
        <w:t>作者：混疑土质量控制与验收专题组编著</w:t>
      </w:r>
    </w:p>
    <w:p>
      <w:r>
        <w:t>出版社：中国建筑科学研究院</w:t>
      </w:r>
    </w:p>
    <w:p>
      <w:r>
        <w:t>出版日期：1986.12</w:t>
      </w:r>
    </w:p>
    <w:p>
      <w:r>
        <w:t>总页数：428</w:t>
      </w:r>
    </w:p>
    <w:p>
      <w:r>
        <w:t>更多请访问教客网: www.jiaokey.com</w:t>
      </w:r>
    </w:p>
    <w:p>
      <w:r>
        <w:t>混凝土及预制混凝土构件质量控制方法 评论地址：https://www.jiaokey.com/book/detail/10962265.html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