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机床安装新工艺及ZXJ型自动校平减振装置</w:t>
      </w:r>
    </w:p>
    <w:p>
      <w:r>
        <w:rPr>
          <w:rFonts w:ascii="宋体" w:hAnsi="宋体" w:eastAsia="宋体"/>
          <w:sz w:val="24"/>
        </w:rPr>
        <w:t>邓荣鑫等编著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机床安装新工艺及ZXJ型自动校平减振装置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邓荣鑫等编著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本书出售、求购地址：https://www.jiaokey.com/book/detail/10962241.html</w:t>
      </w:r>
    </w:p>
    <w:p>
      <w:r>
        <w:t>更多相关图书推荐：https://www.jiaokey.com</w:t>
      </w:r>
    </w:p>
    <w:p>
      <w:r>
        <w:t>邓荣鑫等编著 其他作品：https://www.jiaokey.com/tag/邓荣鑫等编著.html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关键词搜索：https://www.jiaokey.com/tag/机床安装新工艺及ZXJ型自动校平减振装置.html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