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书名：避雷器设计工艺与试验</w:t>
      </w:r>
    </w:p>
    <w:p>
      <w:r>
        <w:t>作者：张运庭，李敏忠，何正林，谭幼谦，欧阳昌宜，李启盛等编</w:t>
      </w:r>
    </w:p>
    <w:p>
      <w:r>
        <w:t>出版社：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避雷器设计工艺与试验 评论地址：https://www.jiaokey.com/book/detail/10962223.html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