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书名：宝钢电网谐波滤技术  谐波研究初步成果</w:t>
      </w:r>
    </w:p>
    <w:p>
      <w:r>
        <w:t>作者：指挥部施工技术处，宝钢电机工程学会，设备部电气技术室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宝钢电网谐波滤技术  谐波研究初步成果 评论地址：https://www.jiaokey.com/book/detail/10962219.html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