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模具公差与检测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模具公差与检测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本书出售、求购地址：https://www.jiaokey.com/book/detail/10962209.html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关键词搜索：https://www.jiaokey.com/tag/模具公差与检测.html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