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道路照明</w:t>
      </w:r>
    </w:p>
    <w:p>
      <w:r>
        <w:rPr>
          <w:rFonts w:ascii="宋体" w:hAnsi="宋体" w:eastAsia="宋体"/>
          <w:sz w:val="24"/>
        </w:rPr>
        <w:t>（荷）波 莫（VanBomel，W.J.M.），（荷）波 尔（Boer，B.J.B.）著；林贤光，李景色译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（荷）波 莫（VanBomel，W.J.M.），（荷）波 尔（Boer，B.J.B.）著；林贤光，李景色译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本书出售、求购地址：https://www.jiaokey.com/book/detail/10962206.html</w:t>
      </w:r>
    </w:p>
    <w:p>
      <w:r>
        <w:t>更多相关图书推荐：https://www.jiaokey.com</w:t>
      </w:r>
    </w:p>
    <w:p>
      <w:r>
        <w:t>（荷）波 莫（VanBomel，W.J.M.），（荷）波 尔（Boer，B.J.B.）著；林贤光，李景色译 其他作品：https://www.jiaokey.com/tag/（荷）波 莫（VanBomel，W.J.M.），（荷）波 尔（Boer，B.J.B.）著；林贤光，李景色译.html</w:t>
      </w:r>
    </w:p>
    <w:p>
      <w:r>
        <w:t>轻工业出版社 出版图书：https://www.jiaokey.com/tag/轻工业出版社.html</w:t>
      </w:r>
    </w:p>
    <w:p>
      <w:r>
        <w:t>关键词搜索：https://www.jiaokey.com/tag/道路照明.html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