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 中国共产党第十六次全国代表大会纪实</w:t>
      </w:r>
    </w:p>
    <w:p>
      <w:r>
        <w:rPr>
          <w:rFonts w:ascii="宋体" w:hAnsi="宋体" w:eastAsia="宋体"/>
          <w:sz w:val="24"/>
        </w:rPr>
        <w:t>何平主编；新华社十六大报道组编写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 中国共产党第十六次全国代表大会纪实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何平主编；新华社十六大报道组编写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本书出售、求购地址：https://www.jiaokey.com/book/detail/10962174.html</w:t>
      </w:r>
    </w:p>
    <w:p>
      <w:r>
        <w:t>更多相关图书推荐：https://www.jiaokey.com</w:t>
      </w:r>
    </w:p>
    <w:p>
      <w:r>
        <w:t>何平主编；新华社十六大报道组编写 其他作品：https://www.jiaokey.com/tag/何平主编；新华社十六大报道组编写.html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关键词搜索：https://www.jiaokey.com/tag/继往开来  中国共产党第十六次全国代表大会纪实.html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