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书名：求实篇  经济视点</w:t>
      </w:r>
    </w:p>
    <w:p>
      <w:r>
        <w:t>作者：焦加主编</w:t>
      </w:r>
    </w:p>
    <w:p>
      <w:r>
        <w:t>出版社：北京:西苑出版社,2002.10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求实篇  经济视点 评论地址：https://www.jiaokey.com/book/detail/10962151.html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