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刀剑书写的永恒  中国传统军事文化散论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刀剑书写的永恒  中国传统军事文化散论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本书出售、求购地址：https://www.jiaokey.com/book/detail/10962144.html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关键词搜索：https://www.jiaokey.com/tag/刀剑书写的永恒  中国传统军事文化散论.html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