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书名：伟大的思想  光辉的旗帜-全军学习贯彻江泽民同志“5·31”重要讲话座谈会论文集</w:t>
      </w:r>
    </w:p>
    <w:p>
      <w:r>
        <w:t>作者：国防大学邓小平理论研究中心编</w:t>
      </w:r>
    </w:p>
    <w:p>
      <w:r>
        <w:t>出版社：北京：国防大学出版社</w:t>
      </w:r>
    </w:p>
    <w:p>
      <w:r>
        <w:t>出版日期：2002.10</w:t>
      </w:r>
    </w:p>
    <w:p>
      <w:r>
        <w:t>总页数：567</w:t>
      </w:r>
    </w:p>
    <w:p>
      <w:r>
        <w:t>更多请访问教客网: www.jiaokey.com</w:t>
      </w:r>
    </w:p>
    <w:p>
      <w:r>
        <w:t>伟大的思想  光辉的旗帜-全军学习贯彻江泽民同志“5·31”重要讲话座谈会论文集 评论地址：https://www.jiaokey.com/book/detail/10962137.html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