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漫卷诗书  陈平原书话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漫卷诗书  陈平原书话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本书出售、求购地址：https://www.jiaokey.com/book/detail/10962126.html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关键词搜索：https://www.jiaokey.com/tag/漫卷诗书  陈平原书话.html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