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书名：扬子地台南缘及其邻区锰矿研究</w:t>
      </w:r>
    </w:p>
    <w:p>
      <w:r>
        <w:t>作者：姚敬劬等编著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扬子地台南缘及其邻区锰矿研究 评论地址：https://www.jiaokey.com/book/detail/10962099.html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