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新疆主要大中型金、铜等矿床的发现简史与找矿策略</w:t>
      </w:r>
    </w:p>
    <w:p>
      <w:r>
        <w:rPr>
          <w:rFonts w:ascii="宋体" w:hAnsi="宋体" w:eastAsia="宋体"/>
          <w:sz w:val="24"/>
        </w:rPr>
        <w:t>熊光楚等主编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新疆主要大中型金、铜等矿床的发现简史与找矿策略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本书出售、求购地址：https://www.jiaokey.com/book/detail/10962096.html</w:t>
      </w:r>
    </w:p>
    <w:p>
      <w:r>
        <w:t>更多相关图书推荐：https://www.jiaokey.com</w:t>
      </w:r>
    </w:p>
    <w:p>
      <w:r>
        <w:t>熊光楚等主编 其他作品：https://www.jiaokey.com/tag/熊光楚等主编.html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关键词搜索：https://www.jiaokey.com/tag/新疆主要大中型金、铜等矿床的发现简史与找矿策略.html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