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书名：康定氟镁石金矿</w:t>
      </w:r>
    </w:p>
    <w:p>
      <w:r>
        <w:t>作者：罗鸿书，毛玉元等著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康定氟镁石金矿 评论地址：https://www.jiaokey.com/book/detail/10962093.html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