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书名：大洋底锰结核</w:t>
      </w:r>
    </w:p>
    <w:p>
      <w:r>
        <w:t>作者：程广芬，涂仁亮编译</w:t>
      </w:r>
    </w:p>
    <w:p>
      <w:r>
        <w:t>出版社：北京：地质出版社</w:t>
      </w:r>
    </w:p>
    <w:p>
      <w:r>
        <w:t>出版日期：1981.06</w:t>
      </w:r>
    </w:p>
    <w:p>
      <w:r>
        <w:t>总页数：129</w:t>
      </w:r>
    </w:p>
    <w:p>
      <w:r>
        <w:t>更多请访问教客网: www.jiaokey.com</w:t>
      </w:r>
    </w:p>
    <w:p>
      <w:r>
        <w:t>大洋底锰结核 评论地址：https://www.jiaokey.com/book/detail/10962091.html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