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矿产专辑  10  国外金矿地质</w:t>
      </w:r>
    </w:p>
    <w:p>
      <w:r>
        <w:rPr>
          <w:rFonts w:ascii="宋体" w:hAnsi="宋体" w:eastAsia="宋体"/>
          <w:sz w:val="24"/>
        </w:rPr>
        <w:t>米 勒（Mueller，A.G.）等著；唐祚均等译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矿产专辑  10  国外金矿地质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 勒（Mueller，A.G.）等著；唐祚均等译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本书出售、求购地址：https://www.jiaokey.com/book/detail/10962087.html</w:t>
      </w:r>
    </w:p>
    <w:p>
      <w:r>
        <w:t>更多相关图书推荐：https://www.jiaokey.com</w:t>
      </w:r>
    </w:p>
    <w:p>
      <w:r>
        <w:t>米 勒（Mueller，A.G.）等著；唐祚均等译 其他作品：https://www.jiaokey.com/tag/米 勒（Mueller，A.G.）等著；唐祚均等译.html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关键词搜索：https://www.jiaokey.com/tag/矿产专辑  10  国外金矿地质.html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