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书名：浅成低温热液贵金属矿床</w:t>
      </w:r>
    </w:p>
    <w:p>
      <w:r>
        <w:t>作者:V.F.Hollister主编；周明宝 刘莉萍译</w:t>
      </w:r>
    </w:p>
    <w:p>
      <w:r>
        <w:t>出版社:新疆有色金属工业公司</w:t>
      </w:r>
    </w:p>
    <w:p>
      <w:r>
        <w:t>出版日期：1988.04</w:t>
      </w:r>
    </w:p>
    <w:p>
      <w:r>
        <w:t>总页数：231</w:t>
      </w:r>
    </w:p>
    <w:p>
      <w:r>
        <w:t>更多请访问教客网:www.jiaokey.com</w:t>
      </w:r>
    </w:p>
    <w:p>
      <w:r>
        <w:t>浅成低温热液贵金属矿床评论地址：https://www.jiaokey.com/book/detail/10962086.html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