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大气污染物对植物的影响及其环境质量的生物学基准</w:t>
      </w:r>
    </w:p>
    <w:p>
      <w:r>
        <w:rPr>
          <w:rFonts w:ascii="宋体" w:hAnsi="宋体" w:eastAsia="宋体"/>
          <w:sz w:val="24"/>
        </w:rPr>
        <w:t>杨景辉等编著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大气污染物对植物的影响及其环境质量的生物学基准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本书出售、求购地址：https://www.jiaokey.com/book/detail/10962051.html</w:t>
      </w:r>
    </w:p>
    <w:p>
      <w:r>
        <w:t>更多相关图书推荐：https://www.jiaokey.com</w:t>
      </w:r>
    </w:p>
    <w:p>
      <w:r>
        <w:t>杨景辉等编著 其他作品：https://www.jiaokey.com/tag/杨景辉等编著.html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关键词搜索：https://www.jiaokey.com/tag/大气污染物对植物的影响及其环境质量的生物学基准.html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