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物料衡算与热量衡算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物料衡算与热量衡算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本书出售、求购地址：https://www.jiaokey.com/book/detail/10962046.html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关键词搜索：https://www.jiaokey.com/tag/物料衡算与热量衡算.html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