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书名：分析化学解题法</w:t>
      </w:r>
    </w:p>
    <w:p>
      <w:r>
        <w:t>作者：（苏），C.A.梅尔库舍娃著；程德润，王振升译</w:t>
      </w:r>
    </w:p>
    <w:p>
      <w:r>
        <w:t>出版社：西安：西北大学出版社</w:t>
      </w:r>
    </w:p>
    <w:p>
      <w:r>
        <w:t>出版日期：1988.12</w:t>
      </w:r>
    </w:p>
    <w:p>
      <w:r>
        <w:t>总页数：263</w:t>
      </w:r>
    </w:p>
    <w:p>
      <w:r>
        <w:t>更多请访问教客网: www.jiaokey.com</w:t>
      </w:r>
    </w:p>
    <w:p>
      <w:r>
        <w:t>分析化学解题法 评论地址：https://www.jiaokey.com/book/detail/10962044.html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