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书名：农业环境的污染和保护</w:t>
      </w:r>
    </w:p>
    <w:p>
      <w:r>
        <w:t>作者：沈明珠，曹洪法，瞿爱权，杨居荣，傅幼英编著</w:t>
      </w:r>
    </w:p>
    <w:p>
      <w:r>
        <w:t>出版社：北京：中国青年出版社</w:t>
      </w:r>
    </w:p>
    <w:p>
      <w:r>
        <w:t>出版日期：1980.09</w:t>
      </w:r>
    </w:p>
    <w:p>
      <w:r>
        <w:t>总页数：172</w:t>
      </w:r>
    </w:p>
    <w:p>
      <w:r>
        <w:t>更多请访问教客网: www.jiaokey.com</w:t>
      </w:r>
    </w:p>
    <w:p>
      <w:r>
        <w:t>农业环境的污染和保护 评论地址：https://www.jiaokey.com/book/detail/10962036.html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