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城市固体废物的处置与回收</w:t>
      </w:r>
    </w:p>
    <w:p>
      <w:r>
        <w:rPr>
          <w:rFonts w:ascii="宋体" w:hAnsi="宋体" w:eastAsia="宋体"/>
          <w:sz w:val="24"/>
        </w:rPr>
        <w:t>（英）亨斯脱克（Henstock，Michele E.）编；赵华林译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城市固体废物的处置与回收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（英）亨斯脱克（Henstock，Michele E.）编；赵华林译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本书出售、求购地址：https://www.jiaokey.com/book/detail/10962029.html</w:t>
      </w:r>
    </w:p>
    <w:p>
      <w:r>
        <w:t>更多相关图书推荐：https://www.jiaokey.com</w:t>
      </w:r>
    </w:p>
    <w:p>
      <w:r>
        <w:t>（英）亨斯脱克（Henstock，Michele E.）编；赵华林译 其他作品：https://www.jiaokey.com/tag/（英）亨斯脱克（Henstock，Michele E.）编；赵华林译.html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关键词搜索：https://www.jiaokey.com/tag/城市固体废物的处置与回收.html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