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书名：金属间化合物  全国首届高温结构全属间化合物学术讨论会论文集</w:t>
      </w:r>
    </w:p>
    <w:p>
      <w:r>
        <w:t>作者：仲增墉，叶恒强主编</w:t>
      </w:r>
    </w:p>
    <w:p>
      <w:r>
        <w:t>出版社：北京：机械工业出版社</w:t>
      </w:r>
    </w:p>
    <w:p>
      <w:r>
        <w:t>出版日期：1992.01</w:t>
      </w:r>
    </w:p>
    <w:p>
      <w:r>
        <w:t>总页数：293</w:t>
      </w:r>
    </w:p>
    <w:p>
      <w:r>
        <w:t>更多请访问教客网: www.jiaokey.com</w:t>
      </w:r>
    </w:p>
    <w:p>
      <w:r>
        <w:t>金属间化合物  全国首届高温结构全属间化合物学术讨论会论文集 评论地址：https://www.jiaokey.com/book/detail/10961995.html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