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高级中学英语阅读训练  第3册  上  供高中三年级上学期用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高级中学英语阅读训练  第3册  上  供高中三年级上学期用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本书出售、求购地址：https://www.jiaokey.com/book/detail/10961969.html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关键词搜索：https://www.jiaokey.com/tag/高级中学英语阅读训练  第3册  上  供高中三年级上学期用.html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