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社会图册  第4册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社会图册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本书出售、求购地址：https://www.jiaokey.com/book/detail/10961957.html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关键词搜索：https://www.jiaokey.com/tag/社会图册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