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生活与劳动  五年级第一学期  试用本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生活与劳动  五年级第一学期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本书出售、求购地址：https://www.jiaokey.com/book/detail/10961917.html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关键词搜索：https://www.jiaokey.com/tag/生活与劳动  五年级第一学期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