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五年级第二学期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五年级第二学期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本书出售、求购地址：https://www.jiaokey.com/book/detail/10961905.html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  试用本  五年级第二学期.html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