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书名：中国电力供需形势分析  1997</w:t>
      </w:r>
    </w:p>
    <w:p>
      <w:r>
        <w:t>作者：史大桢</w:t>
      </w:r>
    </w:p>
    <w:p>
      <w:r>
        <w:t>出版社：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中国电力供需形势分析  1997 评论地址：https://www.jiaokey.com/book/detail/10961877.html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