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世界近代现代史地图册  下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世界近代现代史地图册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本书出售、求购地址：https://www.jiaokey.com/book/detail/10961688.html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关键词搜索：https://www.jiaokey.com/tag/世界近代现代史地图册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