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九年义务教育三年制初级中学英语第2册  下  教师教学用书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九年义务教育三年制初级中学英语第2册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本书出售、求购地址：https://www.jiaokey.com/book/detail/10961468.html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关键词搜索：https://www.jiaokey.com/tag/九年义务教育三年制初级中学英语第2册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