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中国历史地图册  第1册  原始社会-南北朝  初中适用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中国历史地图册  第1册  原始社会-南北朝  初中适用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本书出售、求购地址：https://www.jiaokey.com/book/detail/10961462.html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关键词搜索：https://www.jiaokey.com/tag/中国历史地图册  第1册  原始社会-南北朝  初中适用.html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