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中国历史地图册  第3册  清-北洋军阀政府  初中适用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中国历史地图册  第3册  清-北洋军阀政府  初中适用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本书出售、求购地址：https://www.jiaokey.com/book/detail/10961461.html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关键词搜索：https://www.jiaokey.com/tag/中国历史地图册  第3册  清-北洋军阀政府  初中适用.html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