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中国历史地图册  第4册  南京国民政府-中华人民共和国时期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中国历史地图册  第4册  南京国民政府-中华人民共和国时期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本书出售、求购地址：https://www.jiaokey.com/book/detail/10961459.html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关键词搜索：https://www.jiaokey.com/tag/中国历史地图册  第4册  南京国民政府-中华人民共和国时期.html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