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供五四六三学制小学选用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供五四六三学制小学选用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本书出售、求购地址：https://www.jiaokey.com/book/detail/10961372.html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关键词搜索：https://www.jiaokey.com/tag/教师教学用书  供五四六三学制小学选用.html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