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中国人的性神秘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中国人的性神秘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本书出售、求购地址：https://www.jiaokey.com/book/detail/10961252.html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关键词搜索：https://www.jiaokey.com/tag/中国人的性神秘.html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